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 is a ____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in the red sweater took Buck to make him a ____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very rude to Buck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everyone heading to the Yukon?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 fights to be the ____ dog.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dog does Buck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the dogs like to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Bucks original owner?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"Call of the Wild"?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annoying woman who follows the men on their journey?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person who saved Buck?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law that Buck learned?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the men and the sled dogs heading?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sold Buck originally was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Buck starts as a nice dog, but in the end he is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Buck apparently hear?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Judge Miller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dog was brutally killed by Spitz?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shock Buck experiences?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dog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</dc:title>
  <dcterms:created xsi:type="dcterms:W3CDTF">2021-10-11T02:47:06Z</dcterms:created>
  <dcterms:modified xsi:type="dcterms:W3CDTF">2021-10-11T02:47:06Z</dcterms:modified>
</cp:coreProperties>
</file>