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Buck's "ideal master" and Buck would do anything for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Mercedes's brother and mistreats the dogs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Buck's enemy whom he fought with and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Indian Tribe who attacked John Thornton's camp and killed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is partners with Perrault and is the dogsled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Buck's first owner.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is Hals sister and Charles's wife. She complains and overfeeds the dogs too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was the gardener who robbed Buck.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place where Buck lived with Judge Miller at the beginning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Mercedes's husband and does what he is told.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guy that bet John Thornton that Buck couldn't pull a ton of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Francois's partner and works for the Canadian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bought Buck from the gardener and he hit Buck with a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kidnapped and used as a sled dog. He later on became the head of a wolf 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is a good-natured Newfoundland dog. She died trying to make friends with a husky.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Crossword Puzzle</dc:title>
  <dcterms:created xsi:type="dcterms:W3CDTF">2021-10-11T02:47:42Z</dcterms:created>
  <dcterms:modified xsi:type="dcterms:W3CDTF">2021-10-11T02:47:42Z</dcterms:modified>
</cp:coreProperties>
</file>