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more experienced dog on Buck's sled team and was older than the other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Indians who killed John Thornton.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dogs had to pull the sled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French Canadian, his companion is Perrault, and he is a courier for the Canadian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French Canadian and his companion is Francois.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Dawson is located, which is where the dogs had to pull the sled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killed by Buck due to a fight and was the enemy of Buck.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Buck originally lived with his first owner, Judge Miller.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the Gold Rush is located.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Charles's wife and Hal's sister. She complains and feeds the dogs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Buck's masters. He cares for Buck.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Buck's first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Primordial law of wildlife in the Northland, which is about survival of a relationship between man and dogs and other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Mercedes brother and he treats the dogs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gardener of Judge Miller and kidnapped Buck.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that Buck heard to immerse himself to connect with wildlife.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kidnapped and used as a sled dog. He later became the lead of a wolf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Hal's brother and Mercedes's husband. He is inexperienced, like Mercedes and Hal about operating a dog sled and caring for the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2021-10-11T02:48:07Z</dcterms:created>
  <dcterms:modified xsi:type="dcterms:W3CDTF">2021-10-11T02:48:07Z</dcterms:modified>
</cp:coreProperties>
</file>