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provoking; something that incites, angers, or irritates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filled with sound; reverberating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immature or inexperienced, usually refers to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engaging in an angry dispute or argument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 out of a savage, uneducated, or rude state, make civil.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paying paying honor as to divine being or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working or spreading harm in a subtle or stealthy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with a notch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adequate for the purpose, or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 about something more quickly ; to hasten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supreme, supreme authority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capacity or power of a person or thing to be a compelling force on, or produce effects on the actions, behaviors, or opinions of others.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hesitating or fearful in the face of actual or possible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 something with keen insight or cunning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Crossword Puzzle</dc:title>
  <dcterms:created xsi:type="dcterms:W3CDTF">2021-10-11T02:47:20Z</dcterms:created>
  <dcterms:modified xsi:type="dcterms:W3CDTF">2021-10-11T02:47:20Z</dcterms:modified>
</cp:coreProperties>
</file>