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Fight    </w:t>
      </w:r>
      <w:r>
        <w:t xml:space="preserve">   Curly    </w:t>
      </w:r>
      <w:r>
        <w:t xml:space="preserve">   Charles    </w:t>
      </w:r>
      <w:r>
        <w:t xml:space="preserve">   Mercedes    </w:t>
      </w:r>
      <w:r>
        <w:t xml:space="preserve">   Unorganised    </w:t>
      </w:r>
      <w:r>
        <w:t xml:space="preserve">   Buck    </w:t>
      </w:r>
      <w:r>
        <w:t xml:space="preserve">   Death    </w:t>
      </w:r>
      <w:r>
        <w:t xml:space="preserve">   Leader    </w:t>
      </w:r>
      <w:r>
        <w:t xml:space="preserve">   Perrault    </w:t>
      </w:r>
      <w:r>
        <w:t xml:space="preserve">   Spitz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Quiz</dc:title>
  <dcterms:created xsi:type="dcterms:W3CDTF">2021-10-11T02:47:37Z</dcterms:created>
  <dcterms:modified xsi:type="dcterms:W3CDTF">2021-10-11T02:47:37Z</dcterms:modified>
</cp:coreProperties>
</file>