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 -Save Us</w:t>
      </w:r>
    </w:p>
    <w:p>
      <w:pPr>
        <w:pStyle w:val="Questions"/>
      </w:pPr>
      <w:r>
        <w:t xml:space="preserve">1. SIATBATH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FTBREE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TIHECLA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OLAUCOHST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OMVRNTHPMESIRIE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NVNSTAEOCORI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TEEARVILB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ERMLTAIN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SCOESMTEY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IIOIBCATTN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-Save Us</dc:title>
  <dcterms:created xsi:type="dcterms:W3CDTF">2021-10-11T02:47:22Z</dcterms:created>
  <dcterms:modified xsi:type="dcterms:W3CDTF">2021-10-11T02:47:22Z</dcterms:modified>
</cp:coreProperties>
</file>