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Vocab 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of only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drilled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attack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letters;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throughout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crude;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fully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wrinkled with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 Ch 1</dc:title>
  <dcterms:created xsi:type="dcterms:W3CDTF">2021-10-11T02:47:45Z</dcterms:created>
  <dcterms:modified xsi:type="dcterms:W3CDTF">2021-10-11T02:47:45Z</dcterms:modified>
</cp:coreProperties>
</file>