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Vocab  Ch.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from the very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beat; rhythmic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instruction;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absolute;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difficult; severe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second-hand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devilish;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warlike; angry;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unwise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inward-looking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opponent; adversary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Vocab  Ch. 2</dc:title>
  <dcterms:created xsi:type="dcterms:W3CDTF">2021-10-11T02:47:49Z</dcterms:created>
  <dcterms:modified xsi:type="dcterms:W3CDTF">2021-10-11T02:47:49Z</dcterms:modified>
</cp:coreProperties>
</file>