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intervening time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participle of shear.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immature or inexperienced.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road or path forming a route between two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constant; habitual; inveterate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diminish gradually in size, amount,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small room in which a prisoner is locked up or in which a monk or nun sleeps.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performance of a program of music by a solo instrumentalist or singer or by a small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persuade someone to do something by sustained coaxing or flattery.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simulated or pretended.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exclude others outside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down the courage of completely, as by sudden danger or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 exactly known, established, or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and care for someone lovingly.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tiredness, typically resulting from mental or physical exertion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begin;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difficult to carry or move because of its size, shape, or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messy and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unnecessary, especially through being 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tired, bored, or lacking enthusiasm, typically after having had too much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dog of no definable type or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 someone earnestly or desperately to do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Vocab</dc:title>
  <dcterms:created xsi:type="dcterms:W3CDTF">2021-10-11T02:47:31Z</dcterms:created>
  <dcterms:modified xsi:type="dcterms:W3CDTF">2021-10-11T02:47:31Z</dcterms:modified>
</cp:coreProperties>
</file>