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Call of the Wild Vocabulary (section 4)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beg someone earnestly or desperately to do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pretend to be affected by (a feeling, state, or injury).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persuade (someone) to do something by sustained coaxing or flattery.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beg someone earnestly or desperately to do something.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consternation and distress, typically that caused by something unexpected.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immature or inexperienced.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protect and care for (someone) lovingly.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anxious or fearful that something bad or unpleasant will happen.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(of an illness) persisting for a long time or constantly recurring.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intervening time or space.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begin;start.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small room in which a prisoner is locked up or in which a monk or nun sleeps.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diminish gradually in size, amount, or strength.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(of a group or their activities) tending to exclude others outside the group.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extreme tiredness resulting from mental or physical exertion or illness.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Call of the Wild Vocabulary (section 4)</dc:title>
  <dcterms:created xsi:type="dcterms:W3CDTF">2021-10-11T02:47:48Z</dcterms:created>
  <dcterms:modified xsi:type="dcterms:W3CDTF">2021-10-11T02:47:48Z</dcterms:modified>
</cp:coreProperties>
</file>