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Vocb Ch 1</w:t>
      </w:r>
    </w:p>
    <w:p>
      <w:pPr>
        <w:pStyle w:val="Questions"/>
      </w:pPr>
      <w:r>
        <w:t xml:space="preserve">1. LECAERADT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GRNPYEO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EZLIIQSDULOO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IETASNRA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DNAAREV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MVTIIREIP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EDTAS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MSEENED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PAEDRVE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ENADEWZE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MOSOER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NEWDCOU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CLSTOGTAEII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TIHESAPSCD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EASRLV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Vocb Ch 1</dc:title>
  <dcterms:created xsi:type="dcterms:W3CDTF">2021-10-11T02:47:44Z</dcterms:created>
  <dcterms:modified xsi:type="dcterms:W3CDTF">2021-10-11T02:47:44Z</dcterms:modified>
</cp:coreProperties>
</file>