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"Call of the Wild"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power    </w:t>
      </w:r>
      <w:r>
        <w:t xml:space="preserve">   free    </w:t>
      </w:r>
      <w:r>
        <w:t xml:space="preserve">   pet    </w:t>
      </w:r>
      <w:r>
        <w:t xml:space="preserve">   fire    </w:t>
      </w:r>
      <w:r>
        <w:t xml:space="preserve">   camp    </w:t>
      </w:r>
      <w:r>
        <w:t xml:space="preserve">   friendship    </w:t>
      </w:r>
      <w:r>
        <w:t xml:space="preserve">   owner    </w:t>
      </w:r>
      <w:r>
        <w:t xml:space="preserve">   love    </w:t>
      </w:r>
      <w:r>
        <w:t xml:space="preserve">   pride    </w:t>
      </w:r>
      <w:r>
        <w:t xml:space="preserve">   dawson    </w:t>
      </w:r>
      <w:r>
        <w:t xml:space="preserve">   freezing    </w:t>
      </w:r>
      <w:r>
        <w:t xml:space="preserve">   sold    </w:t>
      </w:r>
      <w:r>
        <w:t xml:space="preserve">   kidnapped    </w:t>
      </w:r>
      <w:r>
        <w:t xml:space="preserve">   wild    </w:t>
      </w:r>
      <w:r>
        <w:t xml:space="preserve">   survival    </w:t>
      </w:r>
      <w:r>
        <w:t xml:space="preserve">   fight    </w:t>
      </w:r>
      <w:r>
        <w:t xml:space="preserve">   tired    </w:t>
      </w:r>
      <w:r>
        <w:t xml:space="preserve">   food    </w:t>
      </w:r>
      <w:r>
        <w:t xml:space="preserve">   wolves    </w:t>
      </w:r>
      <w:r>
        <w:t xml:space="preserve">   pack    </w:t>
      </w:r>
      <w:r>
        <w:t xml:space="preserve">   sled    </w:t>
      </w:r>
      <w:r>
        <w:t xml:space="preserve">   ice    </w:t>
      </w:r>
      <w:r>
        <w:t xml:space="preserve">   woods    </w:t>
      </w:r>
      <w:r>
        <w:t xml:space="preserve">   transform    </w:t>
      </w:r>
      <w:r>
        <w:t xml:space="preserve">   spitz    </w:t>
      </w:r>
      <w:r>
        <w:t xml:space="preserve">   jack london    </w:t>
      </w:r>
      <w:r>
        <w:t xml:space="preserve">   thornton    </w:t>
      </w:r>
      <w:r>
        <w:t xml:space="preserve">   buck    </w:t>
      </w:r>
      <w:r>
        <w:t xml:space="preserve">   anthropomorphism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"Call of the Wild" Word Search</dc:title>
  <dcterms:created xsi:type="dcterms:W3CDTF">2021-10-10T23:51:23Z</dcterms:created>
  <dcterms:modified xsi:type="dcterms:W3CDTF">2021-10-10T23:51:23Z</dcterms:modified>
</cp:coreProperties>
</file>