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Word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John Thorton    </w:t>
      </w:r>
      <w:r>
        <w:t xml:space="preserve">   Experience    </w:t>
      </w:r>
      <w:r>
        <w:t xml:space="preserve">   Francois    </w:t>
      </w:r>
      <w:r>
        <w:t xml:space="preserve">   Curly    </w:t>
      </w:r>
      <w:r>
        <w:t xml:space="preserve">   Devildog    </w:t>
      </w:r>
      <w:r>
        <w:t xml:space="preserve">   Free    </w:t>
      </w:r>
      <w:r>
        <w:t xml:space="preserve">   Wild    </w:t>
      </w:r>
      <w:r>
        <w:t xml:space="preserve">   Team    </w:t>
      </w:r>
      <w:r>
        <w:t xml:space="preserve">   Klondike    </w:t>
      </w:r>
      <w:r>
        <w:t xml:space="preserve">   sled    </w:t>
      </w:r>
      <w:r>
        <w:t xml:space="preserve">   buck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Word Search! </dc:title>
  <dcterms:created xsi:type="dcterms:W3CDTF">2021-10-11T02:47:01Z</dcterms:created>
  <dcterms:modified xsi:type="dcterms:W3CDTF">2021-10-11T02:47:01Z</dcterms:modified>
</cp:coreProperties>
</file>