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 of the Wild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Sol-leks    </w:t>
      </w:r>
      <w:r>
        <w:t xml:space="preserve">   Spitz    </w:t>
      </w:r>
      <w:r>
        <w:t xml:space="preserve">   Jacklondon    </w:t>
      </w:r>
      <w:r>
        <w:t xml:space="preserve">   Buck    </w:t>
      </w:r>
      <w:r>
        <w:t xml:space="preserve">   Charles    </w:t>
      </w:r>
      <w:r>
        <w:t xml:space="preserve">   Dave    </w:t>
      </w:r>
      <w:r>
        <w:t xml:space="preserve">   Red sweater    </w:t>
      </w:r>
      <w:r>
        <w:t xml:space="preserve">   Dolly    </w:t>
      </w:r>
      <w:r>
        <w:t xml:space="preserve">   Johnthorton    </w:t>
      </w:r>
      <w:r>
        <w:t xml:space="preserve">   Mercedes    </w:t>
      </w:r>
      <w:r>
        <w:t xml:space="preserve">   Hal    </w:t>
      </w:r>
      <w:r>
        <w:t xml:space="preserve">   Francois    </w:t>
      </w:r>
      <w:r>
        <w:t xml:space="preserve">   Perrault    </w:t>
      </w:r>
      <w:r>
        <w:t xml:space="preserve">   Manuel    </w:t>
      </w:r>
      <w:r>
        <w:t xml:space="preserve">   Curly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Wordsearch</dc:title>
  <dcterms:created xsi:type="dcterms:W3CDTF">2021-10-11T02:46:56Z</dcterms:created>
  <dcterms:modified xsi:type="dcterms:W3CDTF">2021-10-11T02:46:56Z</dcterms:modified>
</cp:coreProperties>
</file>