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Thornton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Mercedes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Civilized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Sol-leks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Perrault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François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Spitz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2022-08-17T21:29:58Z</dcterms:created>
  <dcterms:modified xsi:type="dcterms:W3CDTF">2022-08-17T21:29:58Z</dcterms:modified>
</cp:coreProperties>
</file>