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judgemiller    </w:t>
      </w:r>
      <w:r>
        <w:t xml:space="preserve">   inexorable    </w:t>
      </w:r>
      <w:r>
        <w:t xml:space="preserve">   marauders    </w:t>
      </w:r>
      <w:r>
        <w:t xml:space="preserve">   trice    </w:t>
      </w:r>
      <w:r>
        <w:t xml:space="preserve">   pandemonium    </w:t>
      </w:r>
      <w:r>
        <w:t xml:space="preserve">   conciliate    </w:t>
      </w:r>
      <w:r>
        <w:t xml:space="preserve">   demesne    </w:t>
      </w:r>
      <w:r>
        <w:t xml:space="preserve">   hydrophobia    </w:t>
      </w:r>
      <w:r>
        <w:t xml:space="preserve">   treachery    </w:t>
      </w:r>
      <w:r>
        <w:t xml:space="preserve">   primitive    </w:t>
      </w:r>
      <w:r>
        <w:t xml:space="preserve">   dyea    </w:t>
      </w:r>
      <w:r>
        <w:t xml:space="preserve">   billie    </w:t>
      </w:r>
      <w:r>
        <w:t xml:space="preserve">   spitz    </w:t>
      </w:r>
      <w:r>
        <w:t xml:space="preserve">   perrault    </w:t>
      </w:r>
      <w:r>
        <w:t xml:space="preserve">   peril    </w:t>
      </w:r>
      <w:r>
        <w:t xml:space="preserve">   retaliate    </w:t>
      </w:r>
      <w:r>
        <w:t xml:space="preserve">   curly    </w:t>
      </w:r>
      <w:r>
        <w:t xml:space="preserve">   primordial    </w:t>
      </w:r>
      <w:r>
        <w:t xml:space="preserve">   Buck    </w:t>
      </w:r>
      <w:r>
        <w:t xml:space="preserve">   vicarious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</dc:title>
  <dcterms:created xsi:type="dcterms:W3CDTF">2021-10-11T02:47:33Z</dcterms:created>
  <dcterms:modified xsi:type="dcterms:W3CDTF">2021-10-11T02:47:33Z</dcterms:modified>
</cp:coreProperties>
</file>