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Call of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immature; inexperienced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interfere with; hinder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showing good judgement; wisdom; caution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untidy. dirty, careless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bold; noble act; feat or deed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long-lasting; habitual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easily seen; noticeable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lasting or not permanent, passing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hard hearted; unfeeling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lure or tempt</w:t>
            </w:r>
          </w:p>
        </w:tc>
      </w:tr>
    </w:tbl>
    <w:p>
      <w:pPr>
        <w:pStyle w:val="WordBankLarge"/>
      </w:pPr>
      <w:r>
        <w:t xml:space="preserve">   callous    </w:t>
      </w:r>
      <w:r>
        <w:t xml:space="preserve">   slovenly    </w:t>
      </w:r>
      <w:r>
        <w:t xml:space="preserve">   callowness    </w:t>
      </w:r>
      <w:r>
        <w:t xml:space="preserve">   salient    </w:t>
      </w:r>
      <w:r>
        <w:t xml:space="preserve">   chronic    </w:t>
      </w:r>
      <w:r>
        <w:t xml:space="preserve">   indiscreet    </w:t>
      </w:r>
      <w:r>
        <w:t xml:space="preserve">   impede    </w:t>
      </w:r>
      <w:r>
        <w:t xml:space="preserve">   enticed    </w:t>
      </w:r>
      <w:r>
        <w:t xml:space="preserve">   transient    </w:t>
      </w:r>
      <w:r>
        <w:t xml:space="preserve">   exploit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the Wild</dc:title>
  <dcterms:created xsi:type="dcterms:W3CDTF">2021-10-11T02:47:17Z</dcterms:created>
  <dcterms:modified xsi:type="dcterms:W3CDTF">2021-10-11T02:47:17Z</dcterms:modified>
</cp:coreProperties>
</file>