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Call of the Wild  by: Jack 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or condition of being superior to all others in power, authority,  or status.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Close familiarity or friendship; closeness.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(especially of a person's manner or actions) Insisting on immediate attention or obedience, especially in a brusquely imperious 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Suffering or death caused by hunger.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done in an overbearing way, or with a feeling of superiority.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phenomena of the physical world collectively, including plants, the landscape, and other features and products of the earth, as opposed to humans or human creations.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activity of killing wild animals or game, especially for food or sport.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no mercy or pity.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an animal, force, or nature) Fierce, violent, and uncontrolled.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Existing at or from the beginning of time; primeval.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that have a diet that consists mostly or entirely of meat.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 by: Jack London</dc:title>
  <dcterms:created xsi:type="dcterms:W3CDTF">2021-10-11T02:46:50Z</dcterms:created>
  <dcterms:modified xsi:type="dcterms:W3CDTF">2021-10-11T02:46:50Z</dcterms:modified>
</cp:coreProperties>
</file>