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 the sled that Buck pulls to win the bet?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sells Buck?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kills spitz?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Thorton and his partners find after a long search?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Buck's rival?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connects a harnessed animal to a vehicle?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Buck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days does it take the sled team to cross the 30 mile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the Yeehat indians call Buck?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becomes the new leader after Spitz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Buck's first owner?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miles have the dogs traveled in under 5 months?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ch.1, what is a "revalation" for Buck?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days does Buck go without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dog dies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Buck's first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sled driver favors Buck?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dog's name means angry one?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</dc:title>
  <dcterms:created xsi:type="dcterms:W3CDTF">2021-10-11T02:47:21Z</dcterms:created>
  <dcterms:modified xsi:type="dcterms:W3CDTF">2021-10-11T02:47:21Z</dcterms:modified>
</cp:coreProperties>
</file>