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Manuel    </w:t>
      </w:r>
      <w:r>
        <w:t xml:space="preserve">   Hans    </w:t>
      </w:r>
      <w:r>
        <w:t xml:space="preserve">   Mercedes    </w:t>
      </w:r>
      <w:r>
        <w:t xml:space="preserve">   Man in the red sweater    </w:t>
      </w:r>
      <w:r>
        <w:t xml:space="preserve">   Spitz    </w:t>
      </w:r>
      <w:r>
        <w:t xml:space="preserve">   Santa Clara Valley    </w:t>
      </w:r>
      <w:r>
        <w:t xml:space="preserve">   John Thornton    </w:t>
      </w:r>
      <w:r>
        <w:t xml:space="preserve">   Francois    </w:t>
      </w:r>
      <w:r>
        <w:t xml:space="preserve">   Perrault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2021-10-11T02:47:35Z</dcterms:created>
  <dcterms:modified xsi:type="dcterms:W3CDTF">2021-10-11T02:47:35Z</dcterms:modified>
</cp:coreProperties>
</file>