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Call of the Wild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legendary ghost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Indians Who Killed John Thornton and were killed by Buck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Mercedes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John Thornton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Dog dealer who taught Buck the Law of Club and Fang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dog that died of rabies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Adds weight to the sled by riding it, feeds the dogs extra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only man Buck loved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dogs with a blind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mail carrier that bought Buck from Perrault and Francois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guy in the bar who punched John Thornton and was almost killed by Buck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MercedesBrother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Bucks first owner in California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Bucks wild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Buck had dreams of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Kidnapped Buck from Judge Millers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Bucks enemy</w:t>
            </w:r>
          </w:p>
        </w:tc>
      </w:tr>
    </w:tbl>
    <w:p>
      <w:pPr>
        <w:pStyle w:val="WordBankMedium"/>
      </w:pPr>
      <w:r>
        <w:t xml:space="preserve">   Buck    </w:t>
      </w:r>
      <w:r>
        <w:t xml:space="preserve">   JohnThornton    </w:t>
      </w:r>
      <w:r>
        <w:t xml:space="preserve">   Hal    </w:t>
      </w:r>
      <w:r>
        <w:t xml:space="preserve">   Yeehats    </w:t>
      </w:r>
      <w:r>
        <w:t xml:space="preserve">   Sol-Leks    </w:t>
      </w:r>
      <w:r>
        <w:t xml:space="preserve">   BlackBurton    </w:t>
      </w:r>
      <w:r>
        <w:t xml:space="preserve">   JudgeMiller    </w:t>
      </w:r>
      <w:r>
        <w:t xml:space="preserve">   Caveman    </w:t>
      </w:r>
      <w:r>
        <w:t xml:space="preserve">   ManInTheRedSweater    </w:t>
      </w:r>
      <w:r>
        <w:t xml:space="preserve">   TheWolf    </w:t>
      </w:r>
      <w:r>
        <w:t xml:space="preserve">   ScotchHalfBreed    </w:t>
      </w:r>
      <w:r>
        <w:t xml:space="preserve">   Mercedes    </w:t>
      </w:r>
      <w:r>
        <w:t xml:space="preserve">   Manuel    </w:t>
      </w:r>
      <w:r>
        <w:t xml:space="preserve">   Dolly    </w:t>
      </w:r>
      <w:r>
        <w:t xml:space="preserve">   GoldMine    </w:t>
      </w:r>
      <w:r>
        <w:t xml:space="preserve">   Charles    </w:t>
      </w:r>
      <w:r>
        <w:t xml:space="preserve">   Spitz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of the Wild</dc:title>
  <dcterms:created xsi:type="dcterms:W3CDTF">2021-10-11T02:47:35Z</dcterms:created>
  <dcterms:modified xsi:type="dcterms:W3CDTF">2021-10-11T02:47:35Z</dcterms:modified>
</cp:coreProperties>
</file>