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Husky    </w:t>
      </w:r>
      <w:r>
        <w:t xml:space="preserve">   Saint Bernard    </w:t>
      </w:r>
      <w:r>
        <w:t xml:space="preserve">   Wild    </w:t>
      </w:r>
      <w:r>
        <w:t xml:space="preserve">   Alaska    </w:t>
      </w:r>
      <w:r>
        <w:t xml:space="preserve">   Sledding    </w:t>
      </w:r>
      <w:r>
        <w:t xml:space="preserve">   Wolves    </w:t>
      </w:r>
      <w:r>
        <w:t xml:space="preserve">   Club and fang    </w:t>
      </w:r>
      <w:r>
        <w:t xml:space="preserve">   Abuse    </w:t>
      </w:r>
      <w:r>
        <w:t xml:space="preserve">   Snow    </w:t>
      </w:r>
      <w:r>
        <w:t xml:space="preserve">   North    </w:t>
      </w:r>
      <w:r>
        <w:t xml:space="preserve">   François    </w:t>
      </w:r>
      <w:r>
        <w:t xml:space="preserve">   Spitz    </w:t>
      </w:r>
      <w:r>
        <w:t xml:space="preserve">   John Thornton    </w:t>
      </w:r>
      <w:r>
        <w:t xml:space="preserve">   Judge Miller    </w:t>
      </w:r>
      <w:r>
        <w:t xml:space="preserve">   Goldrush    </w:t>
      </w:r>
      <w:r>
        <w:t xml:space="preserve">   Winter    </w:t>
      </w:r>
      <w:r>
        <w:t xml:space="preserve">   Canada    </w:t>
      </w:r>
      <w:r>
        <w:t xml:space="preserve">   Buck    </w:t>
      </w:r>
      <w:r>
        <w:t xml:space="preserve">   Yukon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2021-10-11T02:46:45Z</dcterms:created>
  <dcterms:modified xsi:type="dcterms:W3CDTF">2021-10-11T02:46:45Z</dcterms:modified>
</cp:coreProperties>
</file>