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swarthy    </w:t>
      </w:r>
      <w:r>
        <w:t xml:space="preserve">   haunches    </w:t>
      </w:r>
      <w:r>
        <w:t xml:space="preserve">   wiliness    </w:t>
      </w:r>
      <w:r>
        <w:t xml:space="preserve">   weary    </w:t>
      </w:r>
      <w:r>
        <w:t xml:space="preserve">   retaliate    </w:t>
      </w:r>
      <w:r>
        <w:t xml:space="preserve">   confined    </w:t>
      </w:r>
      <w:r>
        <w:t xml:space="preserve">   gingerly    </w:t>
      </w:r>
      <w:r>
        <w:t xml:space="preserve">   parched    </w:t>
      </w:r>
      <w:r>
        <w:t xml:space="preserve">   indignity    </w:t>
      </w:r>
      <w:r>
        <w:t xml:space="preserve">   antagonist    </w:t>
      </w:r>
      <w:r>
        <w:t xml:space="preserve">   oppressed    </w:t>
      </w:r>
      <w:r>
        <w:t xml:space="preserve">   assailed    </w:t>
      </w:r>
      <w:r>
        <w:t xml:space="preserve">   quarry    </w:t>
      </w:r>
      <w:r>
        <w:t xml:space="preserve">   traces    </w:t>
      </w:r>
      <w:r>
        <w:t xml:space="preserve">   mere    </w:t>
      </w:r>
      <w:r>
        <w:t xml:space="preserve">   toil    </w:t>
      </w:r>
      <w:r>
        <w:t xml:space="preserve">   surged    </w:t>
      </w:r>
      <w:r>
        <w:t xml:space="preserve">   fiend    </w:t>
      </w:r>
      <w:r>
        <w:t xml:space="preserve">   peril    </w:t>
      </w:r>
      <w:r>
        <w:t xml:space="preserve">   sated    </w:t>
      </w:r>
      <w:r>
        <w:t xml:space="preserve">   tormentor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2021-10-11T02:46:48Z</dcterms:created>
  <dcterms:modified xsi:type="dcterms:W3CDTF">2021-10-11T02:46:48Z</dcterms:modified>
</cp:coreProperties>
</file>