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of the wild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spitz use to beat buck to the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dog dies when the dogs arrive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bucks position after spitz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yeehat indians call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dog is bucks main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bucks life like with judge miller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writer of the call of the wild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pounds did john thornton say buck could pull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does buck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buck save john from  to save his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humanistic philosophy is influenced throughout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bad about hal and charles that made buck not want to go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state does buck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killed john thornton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dog is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john thornton use the money to pay off from the bet of buck pulling 1,000 lbs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manuel pay off by stealing buck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john thornton compare his love for buck 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</dc:title>
  <dcterms:created xsi:type="dcterms:W3CDTF">2021-10-11T02:46:52Z</dcterms:created>
  <dcterms:modified xsi:type="dcterms:W3CDTF">2021-10-11T02:46:52Z</dcterms:modified>
</cp:coreProperties>
</file>