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section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retard in movement or progress by means of obstacles or hindrances; obstruct; hinder.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or run with bounding steps, as a quadruped, or with a long, easy stride, as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expedient; advantageousness; advisability.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ministering care, aid, religious service,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calculate or judge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command or authorization to act in a particular way on a public issue given by the electorate to its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characterized by or given to open exhibition or expression of one's emotions, attitudes, etc., especially of love or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striking or notable deed; feat; spirited or heroic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persons having a common religious faith; a religious denomination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extremely plentiful or oversufficient quantity or supply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gloomy state of mind, especially when habitual or prolonged;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or frolic in a lively or boisterous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pertinacious; persistence.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majestic; imposing in magnificence, elegance,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pertinacious; persistence.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readily perceived by the eye or the understanding; evident; obvious; apparent;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rest or balance due to the equal action of opposing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discreet; lacking prudence, good judgment, or circumspection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gradual recovery of health and strength after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communication of disease by direct or indirect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lead on by exciting hope or desire; allure; inveigle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finely sharpened, as an edge; so shaped as to cut or pierce substances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overfull; turgid; inflated: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characterized by an ostentatious display of dignity or importance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section 5</dc:title>
  <dcterms:created xsi:type="dcterms:W3CDTF">2021-10-11T02:47:28Z</dcterms:created>
  <dcterms:modified xsi:type="dcterms:W3CDTF">2021-10-11T02:47:28Z</dcterms:modified>
</cp:coreProperties>
</file>