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Called By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Calls    </w:t>
      </w:r>
      <w:r>
        <w:t xml:space="preserve">   Daniel    </w:t>
      </w:r>
      <w:r>
        <w:t xml:space="preserve">   David    </w:t>
      </w:r>
      <w:r>
        <w:t xml:space="preserve">   Eve    </w:t>
      </w:r>
      <w:r>
        <w:t xml:space="preserve">   God    </w:t>
      </w:r>
      <w:r>
        <w:t xml:space="preserve">   Joseph    </w:t>
      </w:r>
      <w:r>
        <w:t xml:space="preserve">   Knows    </w:t>
      </w:r>
      <w:r>
        <w:t xml:space="preserve">   Me    </w:t>
      </w:r>
      <w:r>
        <w:t xml:space="preserve">   Name    </w:t>
      </w:r>
      <w:r>
        <w:t xml:space="preserve">   Noah    </w:t>
      </w:r>
      <w:r>
        <w:t xml:space="preserve">   Puzzle    </w:t>
      </w:r>
      <w:r>
        <w:t xml:space="preserve">   Saul    </w:t>
      </w:r>
      <w:r>
        <w:t xml:space="preserve">   Searches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 By Name</dc:title>
  <dcterms:created xsi:type="dcterms:W3CDTF">2021-10-11T02:46:45Z</dcterms:created>
  <dcterms:modified xsi:type="dcterms:W3CDTF">2021-10-11T02:46:45Z</dcterms:modified>
</cp:coreProperties>
</file>