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Called To Live In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law    </w:t>
      </w:r>
      <w:r>
        <w:t xml:space="preserve">   mind    </w:t>
      </w:r>
      <w:r>
        <w:t xml:space="preserve">   enmity    </w:t>
      </w:r>
      <w:r>
        <w:t xml:space="preserve">   bodies    </w:t>
      </w:r>
      <w:r>
        <w:t xml:space="preserve">   dead    </w:t>
      </w:r>
      <w:r>
        <w:t xml:space="preserve">   mortal    </w:t>
      </w:r>
      <w:r>
        <w:t xml:space="preserve">   quicken    </w:t>
      </w:r>
      <w:r>
        <w:t xml:space="preserve">   dwell    </w:t>
      </w:r>
      <w:r>
        <w:t xml:space="preserve">   carnally    </w:t>
      </w:r>
      <w:r>
        <w:t xml:space="preserve">   Spirit    </w:t>
      </w:r>
      <w:r>
        <w:t xml:space="preserve">   fulfilled    </w:t>
      </w:r>
      <w:r>
        <w:t xml:space="preserve">   righteousness    </w:t>
      </w:r>
      <w:r>
        <w:t xml:space="preserve">   sin    </w:t>
      </w:r>
      <w:r>
        <w:t xml:space="preserve">   free    </w:t>
      </w:r>
      <w:r>
        <w:t xml:space="preserve">   Christ    </w:t>
      </w:r>
      <w:r>
        <w:t xml:space="preserve">   weak    </w:t>
      </w:r>
      <w:r>
        <w:t xml:space="preserve">   flesh    </w:t>
      </w:r>
      <w:r>
        <w:t xml:space="preserve">   condemnation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Called To Live In The Spirit</dc:title>
  <dcterms:created xsi:type="dcterms:W3CDTF">2021-10-11T02:47:56Z</dcterms:created>
  <dcterms:modified xsi:type="dcterms:W3CDTF">2021-10-11T02:47:56Z</dcterms:modified>
</cp:coreProperties>
</file>