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Called out of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cleanses us from our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Called into His marvelous?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the light of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you are a chosen?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make a ____ between good and 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in the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of the gospel ______ in my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they may see your good works and ____ your Father in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own special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decide to follow Jesus are ______ by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your let shine before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called you out of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out of Darkness</dc:title>
  <dcterms:created xsi:type="dcterms:W3CDTF">2021-10-11T02:48:27Z</dcterms:created>
  <dcterms:modified xsi:type="dcterms:W3CDTF">2021-10-11T02:48:27Z</dcterms:modified>
</cp:coreProperties>
</file>