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Called to Serve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Goes out 2x2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Prophet of the Restoration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name for the next two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Prince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Finished his father's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quickest way to have the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great plan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After the apostasy came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we can do for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Loves me forever no matter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 Divine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Faith, Hope 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Powerful teacher who I have to be with at all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Faith, _________ and charity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_____________ hope and charity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name for Christ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Called to Serve</dc:title>
  <dcterms:created xsi:type="dcterms:W3CDTF">2021-10-11T02:47:11Z</dcterms:created>
  <dcterms:modified xsi:type="dcterms:W3CDTF">2021-10-11T02:47:11Z</dcterms:modified>
</cp:coreProperties>
</file>