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Calligraphy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stroke directed downwards toward the baseline or descender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lower case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space between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guideline showing the height of an ascending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portion of a letter that rises above the waist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guideline showing the height of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number, direction and sequence of the strokes which make up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space inside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very thin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space between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space inside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heavy or blunt stroke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writing line that the body of the letter sits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guideline showing the correct position for the upper boundary of the x-height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space between lines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height of a letter or the portion of a letter that sits between the baseline and the waistline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angle at which the nib meets the paper, relative to the baseline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non-structural embellishment added to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portion of a letter that falls below the base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horizontal stroke forming part of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stroke which connects an arch to the downstroke of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width of any broad-edged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fine stroke sometimes referred to as hairline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Calligraphy Terms</dc:title>
  <dcterms:created xsi:type="dcterms:W3CDTF">2021-10-11T02:47:08Z</dcterms:created>
  <dcterms:modified xsi:type="dcterms:W3CDTF">2021-10-11T02:47:08Z</dcterms:modified>
</cp:coreProperties>
</file>