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Calling the plumber</w:t>
      </w:r>
    </w:p>
    <w:p>
      <w:pPr>
        <w:pStyle w:val="Questions"/>
      </w:pPr>
      <w:r>
        <w:t xml:space="preserve">1. UPLMBER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SBTRU PIEP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CTEHNKI NISK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HBTA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ORSWEH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LKAE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RWOVEOFL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LOTTEI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ARTAORDI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DGNIRPIP PAT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Calling the plumber</dc:title>
  <dcterms:created xsi:type="dcterms:W3CDTF">2021-10-11T02:46:50Z</dcterms:created>
  <dcterms:modified xsi:type="dcterms:W3CDTF">2021-10-11T02:46:50Z</dcterms:modified>
</cp:coreProperties>
</file>