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ask for help    </w:t>
      </w:r>
      <w:r>
        <w:t xml:space="preserve">   count to ten    </w:t>
      </w:r>
      <w:r>
        <w:t xml:space="preserve">   now    </w:t>
      </w:r>
      <w:r>
        <w:t xml:space="preserve">   nice    </w:t>
      </w:r>
      <w:r>
        <w:t xml:space="preserve">   good    </w:t>
      </w:r>
      <w:r>
        <w:t xml:space="preserve">   you got this    </w:t>
      </w:r>
      <w:r>
        <w:t xml:space="preserve">   positive    </w:t>
      </w:r>
      <w:r>
        <w:t xml:space="preserve">   take a moment    </w:t>
      </w:r>
      <w:r>
        <w:t xml:space="preserve">   be calm    </w:t>
      </w:r>
      <w:r>
        <w:t xml:space="preserve">   just be    </w:t>
      </w:r>
      <w:r>
        <w:t xml:space="preserve">   mindful    </w:t>
      </w:r>
      <w:r>
        <w:t xml:space="preserve">   wait    </w:t>
      </w:r>
      <w:r>
        <w:t xml:space="preserve">   safe    </w:t>
      </w:r>
      <w:r>
        <w:t xml:space="preserve">   rest    </w:t>
      </w:r>
      <w:r>
        <w:t xml:space="preserve">   breathe    </w:t>
      </w:r>
      <w:r>
        <w:t xml:space="preserve">   slow    </w:t>
      </w:r>
      <w:r>
        <w:t xml:space="preserve">   peace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</dc:title>
  <dcterms:created xsi:type="dcterms:W3CDTF">2021-10-11T02:48:26Z</dcterms:created>
  <dcterms:modified xsi:type="dcterms:W3CDTF">2021-10-11T02:48:26Z</dcterms:modified>
</cp:coreProperties>
</file>