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Calm Before the Storm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whimsical    </w:t>
      </w:r>
      <w:r>
        <w:t xml:space="preserve">   visionary    </w:t>
      </w:r>
      <w:r>
        <w:t xml:space="preserve">   vague    </w:t>
      </w:r>
      <w:r>
        <w:t xml:space="preserve">   utopian    </w:t>
      </w:r>
      <w:r>
        <w:t xml:space="preserve">   unsubstantial    </w:t>
      </w:r>
      <w:r>
        <w:t xml:space="preserve">   unreal    </w:t>
      </w:r>
      <w:r>
        <w:t xml:space="preserve">   speculative    </w:t>
      </w:r>
      <w:r>
        <w:t xml:space="preserve">   soothing    </w:t>
      </w:r>
      <w:r>
        <w:t xml:space="preserve">   shadowy    </w:t>
      </w:r>
      <w:r>
        <w:t xml:space="preserve">   relaxing    </w:t>
      </w:r>
      <w:r>
        <w:t xml:space="preserve">   quixotic    </w:t>
      </w:r>
      <w:r>
        <w:t xml:space="preserve">   preoccupied    </w:t>
      </w:r>
      <w:r>
        <w:t xml:space="preserve">   phantasmagorical    </w:t>
      </w:r>
      <w:r>
        <w:t xml:space="preserve">   phantasmagoric    </w:t>
      </w:r>
      <w:r>
        <w:t xml:space="preserve">   pensive    </w:t>
      </w:r>
      <w:r>
        <w:t xml:space="preserve">   otherworldly    </w:t>
      </w:r>
      <w:r>
        <w:t xml:space="preserve">   nightmarish    </w:t>
      </w:r>
      <w:r>
        <w:t xml:space="preserve">   mythical    </w:t>
      </w:r>
      <w:r>
        <w:t xml:space="preserve">   musing    </w:t>
      </w:r>
      <w:r>
        <w:t xml:space="preserve">   misty    </w:t>
      </w:r>
      <w:r>
        <w:t xml:space="preserve">   marvelous    </w:t>
      </w:r>
      <w:r>
        <w:t xml:space="preserve">   lulling    </w:t>
      </w:r>
      <w:r>
        <w:t xml:space="preserve">   introvertive    </w:t>
      </w:r>
      <w:r>
        <w:t xml:space="preserve">   introspective    </w:t>
      </w:r>
      <w:r>
        <w:t xml:space="preserve">   intangible    </w:t>
      </w:r>
      <w:r>
        <w:t xml:space="preserve">   impractical    </w:t>
      </w:r>
      <w:r>
        <w:t xml:space="preserve">   immaterial    </w:t>
      </w:r>
      <w:r>
        <w:t xml:space="preserve">   imaginary    </w:t>
      </w:r>
      <w:r>
        <w:t xml:space="preserve">   idealistic    </w:t>
      </w:r>
      <w:r>
        <w:t xml:space="preserve">   gentle    </w:t>
      </w:r>
      <w:r>
        <w:t xml:space="preserve">   fantastic    </w:t>
      </w:r>
      <w:r>
        <w:t xml:space="preserve">   fanciful    </w:t>
      </w:r>
      <w:r>
        <w:t xml:space="preserve">   excellent    </w:t>
      </w:r>
      <w:r>
        <w:t xml:space="preserve">   dreamy    </w:t>
      </w:r>
      <w:r>
        <w:t xml:space="preserve">   daydreaming    </w:t>
      </w:r>
      <w:r>
        <w:t xml:space="preserve">   chimerical    </w:t>
      </w:r>
      <w:r>
        <w:t xml:space="preserve">   calming    </w:t>
      </w:r>
      <w:r>
        <w:t xml:space="preserve">   astral    </w:t>
      </w:r>
      <w:r>
        <w:t xml:space="preserve">   abstracted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Calm Before the Storm</dc:title>
  <dcterms:created xsi:type="dcterms:W3CDTF">2021-10-11T02:47:17Z</dcterms:created>
  <dcterms:modified xsi:type="dcterms:W3CDTF">2021-10-11T02:47:17Z</dcterms:modified>
</cp:coreProperties>
</file>