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Calm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Tranquility    </w:t>
      </w:r>
      <w:r>
        <w:t xml:space="preserve">   Love    </w:t>
      </w:r>
      <w:r>
        <w:t xml:space="preserve">   Emotions    </w:t>
      </w:r>
      <w:r>
        <w:t xml:space="preserve">   Laughter    </w:t>
      </w:r>
      <w:r>
        <w:t xml:space="preserve">   Affirmation    </w:t>
      </w:r>
      <w:r>
        <w:t xml:space="preserve">   Wellness    </w:t>
      </w:r>
      <w:r>
        <w:t xml:space="preserve">   Gratitude    </w:t>
      </w:r>
      <w:r>
        <w:t xml:space="preserve">   Euphoria    </w:t>
      </w:r>
      <w:r>
        <w:t xml:space="preserve">   Creativity    </w:t>
      </w:r>
      <w:r>
        <w:t xml:space="preserve">   Friends    </w:t>
      </w:r>
      <w:r>
        <w:t xml:space="preserve">   Rest    </w:t>
      </w:r>
      <w:r>
        <w:t xml:space="preserve">   Family    </w:t>
      </w:r>
      <w:r>
        <w:t xml:space="preserve">   Music    </w:t>
      </w:r>
      <w:r>
        <w:t xml:space="preserve">   Calm    </w:t>
      </w:r>
      <w:r>
        <w:t xml:space="preserve">   Meditation    </w:t>
      </w:r>
      <w:r>
        <w:t xml:space="preserve">   Exercise    </w:t>
      </w:r>
      <w:r>
        <w:t xml:space="preserve">   Challenge    </w:t>
      </w:r>
      <w:r>
        <w:t xml:space="preserve">   Peacefulness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Calm Challenge</dc:title>
  <dcterms:created xsi:type="dcterms:W3CDTF">2021-10-11T02:47:52Z</dcterms:created>
  <dcterms:modified xsi:type="dcterms:W3CDTF">2021-10-11T02:47:52Z</dcterms:modified>
</cp:coreProperties>
</file>