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Calm Down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pause    </w:t>
      </w:r>
      <w:r>
        <w:t xml:space="preserve">   feelings    </w:t>
      </w:r>
      <w:r>
        <w:t xml:space="preserve">   peace    </w:t>
      </w:r>
      <w:r>
        <w:t xml:space="preserve">   control    </w:t>
      </w:r>
      <w:r>
        <w:t xml:space="preserve">   calm    </w:t>
      </w:r>
      <w:r>
        <w:t xml:space="preserve">   breathe    </w:t>
      </w:r>
      <w:r>
        <w:t xml:space="preserve">   skills    </w:t>
      </w:r>
      <w:r>
        <w:t xml:space="preserve">   cool    </w:t>
      </w:r>
      <w:r>
        <w:t xml:space="preserve">   forgiveness    </w:t>
      </w:r>
      <w:r>
        <w:t xml:space="preserve">   coping    </w:t>
      </w:r>
      <w:r>
        <w:t xml:space="preserve">   emotions    </w:t>
      </w:r>
      <w:r>
        <w:t xml:space="preserve">   focus    </w:t>
      </w:r>
      <w:r>
        <w:t xml:space="preserve">   yoga    </w:t>
      </w:r>
      <w:r>
        <w:t xml:space="preserve">   mindfulness    </w:t>
      </w:r>
      <w:r>
        <w:t xml:space="preserve">   relax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Calm Down </dc:title>
  <dcterms:created xsi:type="dcterms:W3CDTF">2021-10-11T02:47:23Z</dcterms:created>
  <dcterms:modified xsi:type="dcterms:W3CDTF">2021-10-11T02:47:23Z</dcterms:modified>
</cp:coreProperties>
</file>