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Calm Me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Medium"/>
      </w:pPr>
      <w:r>
        <w:t xml:space="preserve">   beautiful    </w:t>
      </w:r>
      <w:r>
        <w:t xml:space="preserve">   crazy    </w:t>
      </w:r>
      <w:r>
        <w:t xml:space="preserve">   funny    </w:t>
      </w:r>
      <w:r>
        <w:t xml:space="preserve">   sparkle    </w:t>
      </w:r>
      <w:r>
        <w:t xml:space="preserve">   careful    </w:t>
      </w:r>
      <w:r>
        <w:t xml:space="preserve">   Unquie    </w:t>
      </w:r>
      <w:r>
        <w:t xml:space="preserve">   pleasant    </w:t>
      </w:r>
      <w:r>
        <w:t xml:space="preserve">   Kind    </w:t>
      </w:r>
      <w:r>
        <w:t xml:space="preserve">   thoughtful    </w:t>
      </w:r>
      <w:r>
        <w:t xml:space="preserve">   friendly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Calm Me</dc:title>
  <dcterms:created xsi:type="dcterms:W3CDTF">2021-10-11T02:46:46Z</dcterms:created>
  <dcterms:modified xsi:type="dcterms:W3CDTF">2021-10-11T02:46:46Z</dcterms:modified>
</cp:coreProperties>
</file>