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Calming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sing    </w:t>
      </w:r>
      <w:r>
        <w:t xml:space="preserve">   breath    </w:t>
      </w:r>
      <w:r>
        <w:t xml:space="preserve">   wash    </w:t>
      </w:r>
      <w:r>
        <w:t xml:space="preserve">   ring    </w:t>
      </w:r>
      <w:r>
        <w:t xml:space="preserve">   help    </w:t>
      </w:r>
      <w:r>
        <w:t xml:space="preserve">   draw    </w:t>
      </w:r>
      <w:r>
        <w:t xml:space="preserve">   tidy    </w:t>
      </w:r>
      <w:r>
        <w:t xml:space="preserve">   talk    </w:t>
      </w:r>
      <w:r>
        <w:t xml:space="preserve">   write    </w:t>
      </w:r>
      <w:r>
        <w:t xml:space="preserve">   listen    </w:t>
      </w:r>
      <w:r>
        <w:t xml:space="preserve">   eat    </w:t>
      </w:r>
      <w:r>
        <w:t xml:space="preserve">   cuddle    </w:t>
      </w:r>
      <w:r>
        <w:t xml:space="preserve">   make    </w:t>
      </w:r>
      <w:r>
        <w:t xml:space="preserve">   watch    </w:t>
      </w:r>
      <w:r>
        <w:t xml:space="preserve">   swim    </w:t>
      </w:r>
      <w:r>
        <w:t xml:space="preserve">   bounce    </w:t>
      </w:r>
      <w:r>
        <w:t xml:space="preserve">   play    </w:t>
      </w:r>
      <w:r>
        <w:t xml:space="preserve">   ride    </w:t>
      </w:r>
      <w:r>
        <w:t xml:space="preserve">   read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Calming Activities</dc:title>
  <dcterms:created xsi:type="dcterms:W3CDTF">2021-10-11T02:48:28Z</dcterms:created>
  <dcterms:modified xsi:type="dcterms:W3CDTF">2021-10-11T02:48:28Z</dcterms:modified>
</cp:coreProperties>
</file>