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Calming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art of being present in the moment.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Aromatherapy uses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the initials SAD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would hang by your bed to guarantee happy dreams.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Ladies of a certain age may be going through the ?.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Therapy that requires you to listen to my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Scared of something rational or irrational.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Men are from Mars, Women are from ?.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opposite of busy.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Learn something new at a one day ?.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Purple crystal.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Founded by Dr Mikao Usui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Therapy using smell.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goes around comes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If you imagine yourself walking along a beach you would be doing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Indian tribe, founders of ear candling.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opposite of sad.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small round red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Swirling energy centers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Therapy done to your feet.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Network of energy lines that run around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Tapping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 of Reiki for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higher self is also known as your ?.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Begins with the word Indian ? ?.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pattern of colouring sheets attached to this newsletter.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Neuro linguistic ?.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queen of essential oils.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? Yourself Workshop.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highest level of Reiki.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can do this sat in the lotus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opposite to anxious.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Stones that come from the earth and have great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If you cant stop doing something you are said to be ?.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Calming Crossword</dc:title>
  <dcterms:created xsi:type="dcterms:W3CDTF">2021-10-11T02:48:00Z</dcterms:created>
  <dcterms:modified xsi:type="dcterms:W3CDTF">2021-10-11T02:48:00Z</dcterms:modified>
</cp:coreProperties>
</file>