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Calming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Blow bubbles    </w:t>
      </w:r>
      <w:r>
        <w:t xml:space="preserve">   Body sock    </w:t>
      </w:r>
      <w:r>
        <w:t xml:space="preserve">   Bubble wrap    </w:t>
      </w:r>
      <w:r>
        <w:t xml:space="preserve">   Chew gum    </w:t>
      </w:r>
      <w:r>
        <w:t xml:space="preserve">   Chew toy    </w:t>
      </w:r>
      <w:r>
        <w:t xml:space="preserve">   Color    </w:t>
      </w:r>
      <w:r>
        <w:t xml:space="preserve">   Dance    </w:t>
      </w:r>
      <w:r>
        <w:t xml:space="preserve">   Deep breathing    </w:t>
      </w:r>
      <w:r>
        <w:t xml:space="preserve">   Doodle    </w:t>
      </w:r>
      <w:r>
        <w:t xml:space="preserve">   Draw    </w:t>
      </w:r>
      <w:r>
        <w:t xml:space="preserve">   Essential oils    </w:t>
      </w:r>
      <w:r>
        <w:t xml:space="preserve">   Fidget spinner    </w:t>
      </w:r>
      <w:r>
        <w:t xml:space="preserve">   Hopscotch    </w:t>
      </w:r>
      <w:r>
        <w:t xml:space="preserve">   Hug    </w:t>
      </w:r>
      <w:r>
        <w:t xml:space="preserve">   Lava lamp    </w:t>
      </w:r>
      <w:r>
        <w:t xml:space="preserve">   Massage    </w:t>
      </w:r>
      <w:r>
        <w:t xml:space="preserve">   Music    </w:t>
      </w:r>
      <w:r>
        <w:t xml:space="preserve">   Paint    </w:t>
      </w:r>
      <w:r>
        <w:t xml:space="preserve">   Quiet place    </w:t>
      </w:r>
      <w:r>
        <w:t xml:space="preserve">   Read    </w:t>
      </w:r>
      <w:r>
        <w:t xml:space="preserve">   Run    </w:t>
      </w:r>
      <w:r>
        <w:t xml:space="preserve">   Scented lotion    </w:t>
      </w:r>
      <w:r>
        <w:t xml:space="preserve">   Sensory tunnel    </w:t>
      </w:r>
      <w:r>
        <w:t xml:space="preserve">   Shadow puppets    </w:t>
      </w:r>
      <w:r>
        <w:t xml:space="preserve">   Skip    </w:t>
      </w:r>
      <w:r>
        <w:t xml:space="preserve">   Slime    </w:t>
      </w:r>
      <w:r>
        <w:t xml:space="preserve">   Stretch    </w:t>
      </w:r>
      <w:r>
        <w:t xml:space="preserve">   Take a break    </w:t>
      </w:r>
      <w:r>
        <w:t xml:space="preserve">   Warm shower    </w:t>
      </w:r>
      <w:r>
        <w:t xml:space="preserve">   Weighted vest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Calming Strategies</dc:title>
  <dcterms:created xsi:type="dcterms:W3CDTF">2021-10-11T02:47:34Z</dcterms:created>
  <dcterms:modified xsi:type="dcterms:W3CDTF">2021-10-11T02:47:34Z</dcterms:modified>
</cp:coreProperties>
</file>