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Calming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to a mutually satisfying agreement/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Refocusing issues and questions to residents and issues at base. Removal of power and control as an issue between youth and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prompts demonstrating staff interest in resident's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verbal or non-verbal intervention to help youth see a lighter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Repetitions or restatements of resident's message. Statement of feelings expressed by resident's verbal and non-verbal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 an alternate stimulus so as to re-focus the client. (i.e. Humour, an external stimulus to provide an out which allows a client to "save face").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resident from negative situation,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Specifically phrased questions intended to elicit a detailed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Provision of a reinforcing stimulus following a desirable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Concise, clear outline of what is expected of the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Listing options that resident may choose from, and predicting outcomes for each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Purposefully ignoring negative behaviours/responses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Techniques</dc:title>
  <dcterms:created xsi:type="dcterms:W3CDTF">2021-10-11T02:48:22Z</dcterms:created>
  <dcterms:modified xsi:type="dcterms:W3CDTF">2021-10-11T02:48:22Z</dcterms:modified>
</cp:coreProperties>
</file>