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Calming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soothing    </w:t>
      </w:r>
      <w:r>
        <w:t xml:space="preserve">   quieting    </w:t>
      </w:r>
      <w:r>
        <w:t xml:space="preserve">   calming    </w:t>
      </w:r>
      <w:r>
        <w:t xml:space="preserve">   mellow    </w:t>
      </w:r>
      <w:r>
        <w:t xml:space="preserve">   loosey-goosey    </w:t>
      </w:r>
      <w:r>
        <w:t xml:space="preserve">   laid-back    </w:t>
      </w:r>
      <w:r>
        <w:t xml:space="preserve">   happy-go-lucky    </w:t>
      </w:r>
      <w:r>
        <w:t xml:space="preserve">   easygoing    </w:t>
      </w:r>
      <w:r>
        <w:t xml:space="preserve">   breezy    </w:t>
      </w:r>
      <w:r>
        <w:t xml:space="preserve">   self-controlled    </w:t>
      </w:r>
      <w:r>
        <w:t xml:space="preserve">   self-contained    </w:t>
      </w:r>
      <w:r>
        <w:t xml:space="preserve">   equable    </w:t>
      </w:r>
      <w:r>
        <w:t xml:space="preserve">   disciplined    </w:t>
      </w:r>
      <w:r>
        <w:t xml:space="preserve">   centered    </w:t>
      </w:r>
      <w:r>
        <w:t xml:space="preserve">   unshakable    </w:t>
      </w:r>
      <w:r>
        <w:t xml:space="preserve">   unflappable    </w:t>
      </w:r>
      <w:r>
        <w:t xml:space="preserve">   nerveless    </w:t>
      </w:r>
      <w:r>
        <w:t xml:space="preserve">   imperturbable    </w:t>
      </w:r>
      <w:r>
        <w:t xml:space="preserve">   well-balanced    </w:t>
      </w:r>
      <w:r>
        <w:t xml:space="preserve">   well-adjusted    </w:t>
      </w:r>
      <w:r>
        <w:t xml:space="preserve">   steady    </w:t>
      </w:r>
      <w:r>
        <w:t xml:space="preserve">   even-keeled    </w:t>
      </w:r>
      <w:r>
        <w:t xml:space="preserve">   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Calming activities</dc:title>
  <dcterms:created xsi:type="dcterms:W3CDTF">2021-10-11T02:47:41Z</dcterms:created>
  <dcterms:modified xsi:type="dcterms:W3CDTF">2021-10-11T02:47:41Z</dcterms:modified>
</cp:coreProperties>
</file>