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Calming down strategies</w:t>
      </w:r>
    </w:p>
    <w:p>
      <w:pPr>
        <w:pStyle w:val="Questions"/>
      </w:pPr>
      <w:r>
        <w:t xml:space="preserve">1. LKOO TA AN HOSSLURAG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VAAL PAML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RUIAUMAQ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IPR USITES PPEAR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NEDB DAN TITWS IPPE CLERNASE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EHAV A AKNCS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LWBO A IEEHPWLN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EEEUSQZ A SSTESR LABL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GUH A PIWOLL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INESTL TO ANUTRE SDSONU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AEWR A YDOB CKOS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MAKE A FTCAR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PYLA EIIAORSTL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NDESECT OOITLN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ETAK A ORBOCLKARE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ULNAJOR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HURSB RAHI OR KNIS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IBCLM A LWACLKRO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DDOEOL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 SRHTTEC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Look at an hourglass    </w:t>
      </w:r>
      <w:r>
        <w:t xml:space="preserve">   lava lamp    </w:t>
      </w:r>
      <w:r>
        <w:t xml:space="preserve">   aquarium    </w:t>
      </w:r>
      <w:r>
        <w:t xml:space="preserve">   rip tissue paper    </w:t>
      </w:r>
      <w:r>
        <w:t xml:space="preserve">   Bend and twist pipe cleaners    </w:t>
      </w:r>
      <w:r>
        <w:t xml:space="preserve">   Have a snack    </w:t>
      </w:r>
      <w:r>
        <w:t xml:space="preserve">   Blow a pinwheel    </w:t>
      </w:r>
      <w:r>
        <w:t xml:space="preserve">   Squeeze a stress ball    </w:t>
      </w:r>
      <w:r>
        <w:t xml:space="preserve">   Hug a pillow    </w:t>
      </w:r>
      <w:r>
        <w:t xml:space="preserve">   Listen to nature sounds    </w:t>
      </w:r>
      <w:r>
        <w:t xml:space="preserve">   Wear a body sock    </w:t>
      </w:r>
      <w:r>
        <w:t xml:space="preserve">   make a craft    </w:t>
      </w:r>
      <w:r>
        <w:t xml:space="preserve">   play solitaire    </w:t>
      </w:r>
      <w:r>
        <w:t xml:space="preserve">   Scented lotion    </w:t>
      </w:r>
      <w:r>
        <w:t xml:space="preserve">   Take a breakcolor    </w:t>
      </w:r>
      <w:r>
        <w:t xml:space="preserve">   Journal    </w:t>
      </w:r>
      <w:r>
        <w:t xml:space="preserve">   Brush hair or skin    </w:t>
      </w:r>
      <w:r>
        <w:t xml:space="preserve">   Climb a rockwall    </w:t>
      </w:r>
      <w:r>
        <w:t xml:space="preserve">   Doodle    </w:t>
      </w:r>
      <w:r>
        <w:t xml:space="preserve"> 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down strategies</dc:title>
  <dcterms:created xsi:type="dcterms:W3CDTF">2021-10-11T02:47:37Z</dcterms:created>
  <dcterms:modified xsi:type="dcterms:W3CDTF">2021-10-11T02:47:37Z</dcterms:modified>
</cp:coreProperties>
</file>