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Calming the Storm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comply with the command, direction, or request of a person or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disturbance of the atmosphere with strong winds and usually rain, thunder, lightning,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body of water curling into an arched form and breaking on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disciples lacking?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catch fish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 of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fill with terror and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through submersion in and inhalation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extraordinary event manifesting divine intervention in human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the Storm Crossword Puzzle</dc:title>
  <dcterms:created xsi:type="dcterms:W3CDTF">2021-10-11T02:47:30Z</dcterms:created>
  <dcterms:modified xsi:type="dcterms:W3CDTF">2021-10-11T02:47:30Z</dcterms:modified>
</cp:coreProperties>
</file>