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Calming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SMILE    </w:t>
      </w:r>
      <w:r>
        <w:t xml:space="preserve">   ENERGY    </w:t>
      </w:r>
      <w:r>
        <w:t xml:space="preserve">   POSITIVE    </w:t>
      </w:r>
      <w:r>
        <w:t xml:space="preserve">   HELP    </w:t>
      </w:r>
      <w:r>
        <w:t xml:space="preserve">   APPRECIATE    </w:t>
      </w:r>
      <w:r>
        <w:t xml:space="preserve">   LOVE    </w:t>
      </w:r>
      <w:r>
        <w:t xml:space="preserve">   TALK    </w:t>
      </w:r>
      <w:r>
        <w:t xml:space="preserve">   FRIENDSHIP    </w:t>
      </w:r>
      <w:r>
        <w:t xml:space="preserve">   HAPPY    </w:t>
      </w:r>
      <w:r>
        <w:t xml:space="preserve">   CALM    </w:t>
      </w:r>
      <w:r>
        <w:t xml:space="preserve">   RELAX    </w:t>
      </w:r>
      <w:r>
        <w:t xml:space="preserve">   BREATH    </w:t>
      </w:r>
      <w:r>
        <w:t xml:space="preserve">   ACT    </w:t>
      </w:r>
      <w:r>
        <w:t xml:space="preserve">   SING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Calming words </dc:title>
  <dcterms:created xsi:type="dcterms:W3CDTF">2021-10-11T02:48:13Z</dcterms:created>
  <dcterms:modified xsi:type="dcterms:W3CDTF">2021-10-11T02:48:13Z</dcterms:modified>
</cp:coreProperties>
</file>