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Calori- I MEAN PASTRIES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Brioche    </w:t>
      </w:r>
      <w:r>
        <w:t xml:space="preserve">   Bun    </w:t>
      </w:r>
      <w:r>
        <w:t xml:space="preserve">   Cake    </w:t>
      </w:r>
      <w:r>
        <w:t xml:space="preserve">   Cannoli    </w:t>
      </w:r>
      <w:r>
        <w:t xml:space="preserve">   Churro    </w:t>
      </w:r>
      <w:r>
        <w:t xml:space="preserve">   Cinnamon Roll    </w:t>
      </w:r>
      <w:r>
        <w:t xml:space="preserve">   Cookies    </w:t>
      </w:r>
      <w:r>
        <w:t xml:space="preserve">   Cream Horn    </w:t>
      </w:r>
      <w:r>
        <w:t xml:space="preserve">   Crepe    </w:t>
      </w:r>
      <w:r>
        <w:t xml:space="preserve">   Croissant    </w:t>
      </w:r>
      <w:r>
        <w:t xml:space="preserve">   Danish    </w:t>
      </w:r>
      <w:r>
        <w:t xml:space="preserve">   Muffin    </w:t>
      </w:r>
      <w:r>
        <w:t xml:space="preserve">   Pies    </w:t>
      </w:r>
      <w:r>
        <w:t xml:space="preserve">   Puff pastries    </w:t>
      </w:r>
      <w:r>
        <w:t xml:space="preserve">   Waffle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Calori- I MEAN PASTRIES</dc:title>
  <dcterms:created xsi:type="dcterms:W3CDTF">2021-10-11T02:47:11Z</dcterms:created>
  <dcterms:modified xsi:type="dcterms:W3CDTF">2021-10-11T02:47:11Z</dcterms:modified>
</cp:coreProperties>
</file>