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Calorimetry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kilojoule    </w:t>
      </w:r>
      <w:r>
        <w:t xml:space="preserve">   calorie    </w:t>
      </w:r>
      <w:r>
        <w:t xml:space="preserve">   Celsius    </w:t>
      </w:r>
      <w:r>
        <w:t xml:space="preserve">   entropy    </w:t>
      </w:r>
      <w:r>
        <w:t xml:space="preserve">   mass    </w:t>
      </w:r>
      <w:r>
        <w:t xml:space="preserve">   specific heat    </w:t>
      </w:r>
      <w:r>
        <w:t xml:space="preserve">   delta    </w:t>
      </w:r>
      <w:r>
        <w:t xml:space="preserve">   joule    </w:t>
      </w:r>
      <w:r>
        <w:t xml:space="preserve">   temperature    </w:t>
      </w:r>
      <w:r>
        <w:t xml:space="preserve">   endothermic    </w:t>
      </w:r>
      <w:r>
        <w:t xml:space="preserve">   exothermic    </w:t>
      </w:r>
      <w:r>
        <w:t xml:space="preserve">   energy    </w:t>
      </w:r>
      <w:r>
        <w:t xml:space="preserve">   heat    </w:t>
      </w:r>
      <w:r>
        <w:t xml:space="preserve">   thermes    </w:t>
      </w:r>
      <w:r>
        <w:t xml:space="preserve">   Thermochemistry    </w:t>
      </w:r>
      <w:r>
        <w:t xml:space="preserve">   calorimetry    </w:t>
      </w:r>
      <w:r>
        <w:t xml:space="preserve">   calorimeter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Calorimetry</dc:title>
  <dcterms:created xsi:type="dcterms:W3CDTF">2021-10-11T02:47:39Z</dcterms:created>
  <dcterms:modified xsi:type="dcterms:W3CDTF">2021-10-11T02:47:39Z</dcterms:modified>
</cp:coreProperties>
</file>