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Calvary, Forts, and Indians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Captured as a child by Natives but later returned to her white family; unable to readjust to life away from the Comanches.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Texas Rangers came here to control Indian uprising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Forts along the Rio Grande River to control hostilities between Mexico and Indians.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Louisiana Purchase, Annexation of Texas, improved sources of security and supply, a “fresh start” after the Civil War, American pioneer spirit, feelings of manifest destiny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future that seems to be obvious, evident or even God's will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Forts to guard emigrants to Texas.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settle differences by yielding desires on both sides.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Forts to defend the Western Frontier.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a series of forced relocations of about 100,000 Native Americans between 1830 and 1850 by the United States government known as the Indian removal.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Last Chief of the Commanches, never last lost a battle to white men, but did accept reservation life.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destroy, waste, or loot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attempt; to strive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Stations and outposts to protect settlers from invaders and Indians.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Calvary, Forts, and Indians</dc:title>
  <dcterms:created xsi:type="dcterms:W3CDTF">2021-10-11T02:48:29Z</dcterms:created>
  <dcterms:modified xsi:type="dcterms:W3CDTF">2021-10-11T02:48:29Z</dcterms:modified>
</cp:coreProperties>
</file>