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Calvin Coconut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Calvin's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Bad-luck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Stella going to the dance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Calvin's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Calvin's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Calvin ride with no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cold, delicious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Calvin's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friend visiting from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Coconut</dc:title>
  <dcterms:created xsi:type="dcterms:W3CDTF">2021-10-11T02:48:09Z</dcterms:created>
  <dcterms:modified xsi:type="dcterms:W3CDTF">2021-10-11T02:48:09Z</dcterms:modified>
</cp:coreProperties>
</file>