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Calvin Coolidge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Calvin became Mayor of ______.(City,State)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he become Councilmen?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Calvin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Calvin become Lieutenant Governor?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Calvin was a ____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kids did Calvin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his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died around the same time as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Political Party did Calvin side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Calvin Sworn in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he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he get out of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FBI established?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__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Calvin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Calvin's Dad served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Calvin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Calvin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he become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he fill in for?(Only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opened what in 1898?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Coolidge</dc:title>
  <dcterms:created xsi:type="dcterms:W3CDTF">2021-10-11T02:47:46Z</dcterms:created>
  <dcterms:modified xsi:type="dcterms:W3CDTF">2021-10-11T02:47:46Z</dcterms:modified>
</cp:coreProperties>
</file>