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Calvin Coolidge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Calvin and his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Coolidge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Coolidge was often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lawyer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president was Coolidge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Coolidge governor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sister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Coolidge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Coolidge's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his nephew named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Coolidge</dc:title>
  <dcterms:created xsi:type="dcterms:W3CDTF">2021-10-11T02:47:18Z</dcterms:created>
  <dcterms:modified xsi:type="dcterms:W3CDTF">2021-10-11T02:47:18Z</dcterms:modified>
</cp:coreProperties>
</file>